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6C79" w14:textId="77777777" w:rsidR="0055398C" w:rsidRPr="00E175B4" w:rsidRDefault="00000000">
      <w:pPr>
        <w:jc w:val="center"/>
        <w:rPr>
          <w:sz w:val="28"/>
          <w:szCs w:val="28"/>
          <w:lang w:val="pt-BR"/>
        </w:rPr>
      </w:pPr>
      <w:r w:rsidRPr="00E175B4">
        <w:rPr>
          <w:b/>
          <w:sz w:val="28"/>
          <w:szCs w:val="28"/>
          <w:lang w:val="pt-BR"/>
        </w:rPr>
        <w:t>DECLARAÇÃO DE CUMPRIMENTO DE CARGA HORÁRIA DE ESTÁGIO</w:t>
      </w:r>
    </w:p>
    <w:p w14:paraId="78CC1D0C" w14:textId="022D0531" w:rsidR="00E175B4" w:rsidRPr="00E175B4" w:rsidRDefault="00E175B4" w:rsidP="00E175B4">
      <w:pPr>
        <w:rPr>
          <w:color w:val="EE0000"/>
          <w:lang w:val="pt-BR"/>
        </w:rPr>
      </w:pPr>
      <w:r w:rsidRPr="00E175B4">
        <w:rPr>
          <w:color w:val="EE0000"/>
          <w:sz w:val="24"/>
          <w:lang w:val="pt-BR"/>
        </w:rPr>
        <w:t xml:space="preserve">OBS. ESTA DECLARAÇÃO </w:t>
      </w:r>
      <w:r>
        <w:rPr>
          <w:color w:val="EE0000"/>
          <w:sz w:val="24"/>
          <w:lang w:val="pt-BR"/>
        </w:rPr>
        <w:t xml:space="preserve">DEVE </w:t>
      </w:r>
      <w:r w:rsidRPr="00E175B4">
        <w:rPr>
          <w:color w:val="EE0000"/>
          <w:sz w:val="24"/>
          <w:lang w:val="pt-BR"/>
        </w:rPr>
        <w:t>SER EMITIDA EM PAPEL TIMBRADO DA EMPRESA E COM CNPJ.</w:t>
      </w:r>
    </w:p>
    <w:p w14:paraId="0DD541EA" w14:textId="45791281" w:rsidR="0055398C" w:rsidRDefault="0055398C">
      <w:pPr>
        <w:rPr>
          <w:lang w:val="pt-BR"/>
        </w:rPr>
      </w:pPr>
    </w:p>
    <w:p w14:paraId="1B4A48F1" w14:textId="77777777" w:rsidR="00E175B4" w:rsidRPr="00E175B4" w:rsidRDefault="00E175B4">
      <w:pPr>
        <w:rPr>
          <w:lang w:val="pt-BR"/>
        </w:rPr>
      </w:pPr>
    </w:p>
    <w:p w14:paraId="2178C541" w14:textId="1A27C928" w:rsidR="00E175B4" w:rsidRDefault="00000000" w:rsidP="00E175B4">
      <w:pPr>
        <w:jc w:val="both"/>
        <w:rPr>
          <w:sz w:val="24"/>
          <w:lang w:val="pt-BR"/>
        </w:rPr>
      </w:pPr>
      <w:r w:rsidRPr="00E175B4">
        <w:rPr>
          <w:sz w:val="24"/>
          <w:lang w:val="pt-BR"/>
        </w:rPr>
        <w:t xml:space="preserve">Declaramos, para os devidos fins, que o(a) estudante </w:t>
      </w:r>
      <w:r w:rsidRPr="00E175B4">
        <w:rPr>
          <w:color w:val="EE0000"/>
          <w:sz w:val="24"/>
          <w:lang w:val="pt-BR"/>
        </w:rPr>
        <w:t>[Nome completo do(a) estudante]</w:t>
      </w:r>
      <w:r w:rsidRPr="00E175B4">
        <w:rPr>
          <w:sz w:val="24"/>
          <w:lang w:val="pt-BR"/>
        </w:rPr>
        <w:t xml:space="preserve">, </w:t>
      </w:r>
      <w:r w:rsidR="00E175B4">
        <w:rPr>
          <w:sz w:val="24"/>
          <w:lang w:val="pt-BR"/>
        </w:rPr>
        <w:t>RA</w:t>
      </w:r>
      <w:r w:rsidRPr="00E175B4">
        <w:rPr>
          <w:sz w:val="24"/>
          <w:lang w:val="pt-BR"/>
        </w:rPr>
        <w:t xml:space="preserve"> </w:t>
      </w:r>
      <w:r w:rsidRPr="00E175B4">
        <w:rPr>
          <w:color w:val="EE0000"/>
          <w:sz w:val="24"/>
          <w:lang w:val="pt-BR"/>
        </w:rPr>
        <w:t>[número de matrícula]</w:t>
      </w:r>
      <w:r w:rsidRPr="00E175B4">
        <w:rPr>
          <w:sz w:val="24"/>
          <w:lang w:val="pt-BR"/>
        </w:rPr>
        <w:t xml:space="preserve">, regularmente matriculado(a) no curso de </w:t>
      </w:r>
      <w:r w:rsidRPr="00E175B4">
        <w:rPr>
          <w:color w:val="EE0000"/>
          <w:sz w:val="24"/>
          <w:lang w:val="pt-BR"/>
        </w:rPr>
        <w:t xml:space="preserve">[nome do curso] </w:t>
      </w:r>
      <w:r w:rsidRPr="00E175B4">
        <w:rPr>
          <w:sz w:val="24"/>
          <w:lang w:val="pt-BR"/>
        </w:rPr>
        <w:t xml:space="preserve">da </w:t>
      </w:r>
      <w:r w:rsidR="00E175B4">
        <w:rPr>
          <w:sz w:val="24"/>
          <w:lang w:val="pt-BR"/>
        </w:rPr>
        <w:t>Faculdade de Engenharia Elétrica e de Computação/UNICAMP</w:t>
      </w:r>
      <w:r w:rsidRPr="00E175B4">
        <w:rPr>
          <w:sz w:val="24"/>
          <w:lang w:val="pt-BR"/>
        </w:rPr>
        <w:t xml:space="preserve">, realizou seu estágio supervisionado na empresa/instituição </w:t>
      </w:r>
      <w:r w:rsidRPr="00E175B4">
        <w:rPr>
          <w:color w:val="EE0000"/>
          <w:sz w:val="24"/>
          <w:lang w:val="pt-BR"/>
        </w:rPr>
        <w:t>[nome da empresa ou órgão concedente]</w:t>
      </w:r>
      <w:r w:rsidRPr="00E175B4">
        <w:rPr>
          <w:sz w:val="24"/>
          <w:lang w:val="pt-BR"/>
        </w:rPr>
        <w:t xml:space="preserve">, cumprindo integralmente a carga horária total de </w:t>
      </w:r>
      <w:r w:rsidRPr="00E175B4">
        <w:rPr>
          <w:color w:val="EE0000"/>
          <w:sz w:val="24"/>
          <w:lang w:val="pt-BR"/>
        </w:rPr>
        <w:t xml:space="preserve">[número de horas] </w:t>
      </w:r>
      <w:r w:rsidRPr="00E175B4">
        <w:rPr>
          <w:sz w:val="24"/>
          <w:lang w:val="pt-BR"/>
        </w:rPr>
        <w:t>horas, conforme previsto no Termo de Compromisso de Estágio e no Plano de Atividades.</w:t>
      </w:r>
    </w:p>
    <w:p w14:paraId="3AC83E0D" w14:textId="77777777" w:rsidR="00E175B4" w:rsidRDefault="00000000" w:rsidP="00E175B4">
      <w:pPr>
        <w:jc w:val="both"/>
        <w:rPr>
          <w:sz w:val="24"/>
          <w:lang w:val="pt-BR"/>
        </w:rPr>
      </w:pPr>
      <w:r w:rsidRPr="00E175B4">
        <w:rPr>
          <w:sz w:val="24"/>
          <w:lang w:val="pt-BR"/>
        </w:rPr>
        <w:t xml:space="preserve">O estágio foi realizado no período de </w:t>
      </w:r>
      <w:r w:rsidRPr="00E175B4">
        <w:rPr>
          <w:color w:val="EE0000"/>
          <w:sz w:val="24"/>
          <w:lang w:val="pt-BR"/>
        </w:rPr>
        <w:t xml:space="preserve">[data de início] </w:t>
      </w:r>
      <w:r w:rsidRPr="00E175B4">
        <w:rPr>
          <w:sz w:val="24"/>
          <w:lang w:val="pt-BR"/>
        </w:rPr>
        <w:t xml:space="preserve">a </w:t>
      </w:r>
      <w:r w:rsidRPr="00E175B4">
        <w:rPr>
          <w:color w:val="EE0000"/>
          <w:sz w:val="24"/>
          <w:lang w:val="pt-BR"/>
        </w:rPr>
        <w:t>[data de término]</w:t>
      </w:r>
      <w:r w:rsidRPr="00E175B4">
        <w:rPr>
          <w:sz w:val="24"/>
          <w:lang w:val="pt-BR"/>
        </w:rPr>
        <w:t xml:space="preserve">, sob a supervisão do(a) </w:t>
      </w:r>
      <w:r w:rsidRPr="00E175B4">
        <w:rPr>
          <w:color w:val="EE0000"/>
          <w:sz w:val="24"/>
          <w:lang w:val="pt-BR"/>
        </w:rPr>
        <w:t>[nome do supervisor(a)]</w:t>
      </w:r>
      <w:r w:rsidRPr="00E175B4">
        <w:rPr>
          <w:sz w:val="24"/>
          <w:lang w:val="pt-BR"/>
        </w:rPr>
        <w:t>, atendendo às exigências legais e acadêmicas estabelecidas.</w:t>
      </w:r>
    </w:p>
    <w:p w14:paraId="2A59724B" w14:textId="77777777" w:rsidR="00E175B4" w:rsidRDefault="00E175B4" w:rsidP="00E175B4">
      <w:pPr>
        <w:jc w:val="both"/>
        <w:rPr>
          <w:sz w:val="24"/>
          <w:lang w:val="pt-BR"/>
        </w:rPr>
      </w:pPr>
    </w:p>
    <w:p w14:paraId="494E6D52" w14:textId="258CEC7E" w:rsidR="0055398C" w:rsidRPr="00E175B4" w:rsidRDefault="00000000" w:rsidP="00E175B4">
      <w:pPr>
        <w:jc w:val="both"/>
        <w:rPr>
          <w:lang w:val="pt-BR"/>
        </w:rPr>
      </w:pPr>
      <w:r w:rsidRPr="00E175B4">
        <w:rPr>
          <w:sz w:val="24"/>
          <w:lang w:val="pt-BR"/>
        </w:rPr>
        <w:t>Por ser verdade, firmamos a presente declaração para que produza os efeitos legais.</w:t>
      </w:r>
    </w:p>
    <w:p w14:paraId="60C4CF49" w14:textId="44827CE4" w:rsidR="0055398C" w:rsidRPr="00E175B4" w:rsidRDefault="0055398C" w:rsidP="00E175B4">
      <w:pPr>
        <w:jc w:val="both"/>
        <w:rPr>
          <w:lang w:val="pt-BR"/>
        </w:rPr>
      </w:pPr>
    </w:p>
    <w:p w14:paraId="7950FDF4" w14:textId="77777777" w:rsidR="0055398C" w:rsidRPr="00E175B4" w:rsidRDefault="00000000" w:rsidP="00E175B4">
      <w:pPr>
        <w:jc w:val="both"/>
        <w:rPr>
          <w:color w:val="EE0000"/>
          <w:lang w:val="pt-BR"/>
        </w:rPr>
      </w:pPr>
      <w:r w:rsidRPr="00E175B4">
        <w:rPr>
          <w:color w:val="EE0000"/>
          <w:sz w:val="24"/>
          <w:lang w:val="pt-BR"/>
        </w:rPr>
        <w:t>[Cidade], [data por extenso]</w:t>
      </w:r>
    </w:p>
    <w:p w14:paraId="179BFB46" w14:textId="77777777" w:rsidR="00E175B4" w:rsidRDefault="00E175B4">
      <w:pPr>
        <w:rPr>
          <w:sz w:val="24"/>
          <w:lang w:val="pt-BR"/>
        </w:rPr>
      </w:pPr>
    </w:p>
    <w:p w14:paraId="5B606EFE" w14:textId="77777777" w:rsidR="00E175B4" w:rsidRDefault="00E175B4">
      <w:pPr>
        <w:rPr>
          <w:sz w:val="24"/>
          <w:lang w:val="pt-BR"/>
        </w:rPr>
      </w:pPr>
    </w:p>
    <w:p w14:paraId="11577ABF" w14:textId="77777777" w:rsidR="00E175B4" w:rsidRDefault="00E175B4">
      <w:pPr>
        <w:rPr>
          <w:sz w:val="24"/>
          <w:lang w:val="pt-BR"/>
        </w:rPr>
      </w:pPr>
    </w:p>
    <w:p w14:paraId="274FB563" w14:textId="77777777" w:rsidR="0055398C" w:rsidRPr="00E175B4" w:rsidRDefault="00000000">
      <w:pPr>
        <w:rPr>
          <w:color w:val="EE0000"/>
          <w:sz w:val="24"/>
          <w:lang w:val="pt-BR"/>
        </w:rPr>
      </w:pPr>
      <w:r w:rsidRPr="00E175B4">
        <w:rPr>
          <w:sz w:val="24"/>
          <w:lang w:val="pt-BR"/>
        </w:rPr>
        <w:t>_______________________________________</w:t>
      </w:r>
      <w:r w:rsidRPr="00E175B4">
        <w:rPr>
          <w:sz w:val="24"/>
          <w:lang w:val="pt-BR"/>
        </w:rPr>
        <w:br/>
      </w:r>
      <w:r w:rsidRPr="00E175B4">
        <w:rPr>
          <w:color w:val="EE0000"/>
          <w:sz w:val="24"/>
          <w:lang w:val="pt-BR"/>
        </w:rPr>
        <w:t>[Nome e cargo do responsável pelo estágio na empresa/instituição]</w:t>
      </w:r>
      <w:r w:rsidRPr="00E175B4">
        <w:rPr>
          <w:color w:val="EE0000"/>
          <w:sz w:val="24"/>
          <w:lang w:val="pt-BR"/>
        </w:rPr>
        <w:br/>
        <w:t>Empresa/Instituição: [nome]</w:t>
      </w:r>
      <w:r w:rsidRPr="00E175B4">
        <w:rPr>
          <w:sz w:val="24"/>
          <w:lang w:val="pt-BR"/>
        </w:rPr>
        <w:br/>
      </w:r>
      <w:r w:rsidRPr="00E175B4">
        <w:rPr>
          <w:color w:val="EE0000"/>
          <w:sz w:val="24"/>
          <w:lang w:val="pt-BR"/>
        </w:rPr>
        <w:t>Carimbo e assinatura</w:t>
      </w:r>
    </w:p>
    <w:p w14:paraId="22AEF3C4" w14:textId="77777777" w:rsidR="00E175B4" w:rsidRDefault="00E175B4">
      <w:pPr>
        <w:rPr>
          <w:sz w:val="24"/>
          <w:lang w:val="pt-BR"/>
        </w:rPr>
      </w:pPr>
    </w:p>
    <w:sectPr w:rsidR="00E175B4" w:rsidSect="00676394"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969582">
    <w:abstractNumId w:val="8"/>
  </w:num>
  <w:num w:numId="2" w16cid:durableId="1634555397">
    <w:abstractNumId w:val="6"/>
  </w:num>
  <w:num w:numId="3" w16cid:durableId="934823454">
    <w:abstractNumId w:val="5"/>
  </w:num>
  <w:num w:numId="4" w16cid:durableId="1911576157">
    <w:abstractNumId w:val="4"/>
  </w:num>
  <w:num w:numId="5" w16cid:durableId="2014792721">
    <w:abstractNumId w:val="7"/>
  </w:num>
  <w:num w:numId="6" w16cid:durableId="551112169">
    <w:abstractNumId w:val="3"/>
  </w:num>
  <w:num w:numId="7" w16cid:durableId="2109498247">
    <w:abstractNumId w:val="2"/>
  </w:num>
  <w:num w:numId="8" w16cid:durableId="787161525">
    <w:abstractNumId w:val="1"/>
  </w:num>
  <w:num w:numId="9" w16cid:durableId="138938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6C68"/>
    <w:rsid w:val="0029639D"/>
    <w:rsid w:val="00326F90"/>
    <w:rsid w:val="00352F2B"/>
    <w:rsid w:val="0055398C"/>
    <w:rsid w:val="00676394"/>
    <w:rsid w:val="00AA1D8D"/>
    <w:rsid w:val="00B47730"/>
    <w:rsid w:val="00CB0664"/>
    <w:rsid w:val="00E175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A3635"/>
  <w14:defaultImageDpi w14:val="300"/>
  <w15:docId w15:val="{7E4C2A93-2AC6-47FC-B3F6-CF1433D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Solange Zagatto</cp:lastModifiedBy>
  <cp:revision>3</cp:revision>
  <dcterms:created xsi:type="dcterms:W3CDTF">2025-08-31T19:00:00Z</dcterms:created>
  <dcterms:modified xsi:type="dcterms:W3CDTF">2025-08-31T19:00:00Z</dcterms:modified>
  <cp:category/>
</cp:coreProperties>
</file>